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1202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Пальяновой Татьяны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Энтузиастов д.20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Пальяновой Т.И.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ВУТ-ИМИ», копией квитанции о приёме расчета по страховым взносам за 6 мес.2023 г., поступившего в налоговый орган 18.08.2023.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Пальянову Татьяну Ивановну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4113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7AB3-2646-4A19-BABC-28ED9970DE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